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Dory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Becky    </w:t>
      </w:r>
      <w:r>
        <w:t xml:space="preserve">   Destiny    </w:t>
      </w:r>
      <w:r>
        <w:t xml:space="preserve">   Dory    </w:t>
      </w:r>
      <w:r>
        <w:t xml:space="preserve">   Fish    </w:t>
      </w:r>
      <w:r>
        <w:t xml:space="preserve">   Hank    </w:t>
      </w:r>
      <w:r>
        <w:t xml:space="preserve">   Marlin    </w:t>
      </w:r>
      <w:r>
        <w:t xml:space="preserve">   Nemo    </w:t>
      </w:r>
      <w:r>
        <w:t xml:space="preserve">   Ocean    </w:t>
      </w:r>
      <w:r>
        <w:t xml:space="preserve">   Reef    </w:t>
      </w:r>
      <w:r>
        <w:t xml:space="preserve">   Seaweed    </w:t>
      </w:r>
      <w:r>
        <w:t xml:space="preserve">   Shark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Dory</dc:title>
  <dcterms:created xsi:type="dcterms:W3CDTF">2021-10-11T07:06:50Z</dcterms:created>
  <dcterms:modified xsi:type="dcterms:W3CDTF">2021-10-11T07:06:50Z</dcterms:modified>
</cp:coreProperties>
</file>