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Faith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JONES    </w:t>
      </w:r>
      <w:r>
        <w:t xml:space="preserve">   DIAMOND     </w:t>
      </w:r>
      <w:r>
        <w:t xml:space="preserve">   TONIA    </w:t>
      </w:r>
      <w:r>
        <w:t xml:space="preserve">   HENRY    </w:t>
      </w:r>
      <w:r>
        <w:t xml:space="preserve">   LALA    </w:t>
      </w:r>
      <w:r>
        <w:t xml:space="preserve">   DEE DEE    </w:t>
      </w:r>
      <w:r>
        <w:t xml:space="preserve">   MALINDA    </w:t>
      </w:r>
      <w:r>
        <w:t xml:space="preserve">   DORIAN    </w:t>
      </w:r>
      <w:r>
        <w:t xml:space="preserve">   LAVAROUS    </w:t>
      </w:r>
      <w:r>
        <w:t xml:space="preserve">   SHA SHA    </w:t>
      </w:r>
      <w:r>
        <w:t xml:space="preserve">   BRANDON    </w:t>
      </w:r>
      <w:r>
        <w:t xml:space="preserve">   DEONTE    </w:t>
      </w:r>
      <w:r>
        <w:t xml:space="preserve">   JAQUEZ    </w:t>
      </w:r>
      <w:r>
        <w:t xml:space="preserve">   GRAND BABY    </w:t>
      </w:r>
      <w:r>
        <w:t xml:space="preserve">   LAVONIA    </w:t>
      </w:r>
      <w:r>
        <w:t xml:space="preserve">   MARY    </w:t>
      </w:r>
      <w:r>
        <w:t xml:space="preserve">   DENISE    </w:t>
      </w:r>
      <w:r>
        <w:t xml:space="preserve">   UVONDA    </w:t>
      </w:r>
      <w:r>
        <w:t xml:space="preserve">   THE PIMP    </w:t>
      </w:r>
      <w:r>
        <w:t xml:space="preserve">   PRINGLES    </w:t>
      </w:r>
      <w:r>
        <w:t xml:space="preserve">   LIL MAMA    </w:t>
      </w:r>
      <w:r>
        <w:t xml:space="preserve">   DJ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Faith 32</dc:title>
  <dcterms:created xsi:type="dcterms:W3CDTF">2021-10-11T07:05:10Z</dcterms:created>
  <dcterms:modified xsi:type="dcterms:W3CDTF">2021-10-11T07:05:10Z</dcterms:modified>
</cp:coreProperties>
</file>