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Ford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Vision    </w:t>
      </w:r>
      <w:r>
        <w:t xml:space="preserve">   Utilitarian    </w:t>
      </w:r>
      <w:r>
        <w:t xml:space="preserve">   Quadricycle    </w:t>
      </w:r>
      <w:r>
        <w:t xml:space="preserve">   Model T    </w:t>
      </w:r>
      <w:r>
        <w:t xml:space="preserve">   Michigan    </w:t>
      </w:r>
      <w:r>
        <w:t xml:space="preserve">   Mechanics    </w:t>
      </w:r>
      <w:r>
        <w:t xml:space="preserve">   Innovative    </w:t>
      </w:r>
      <w:r>
        <w:t xml:space="preserve">   Henry    </w:t>
      </w:r>
      <w:r>
        <w:t xml:space="preserve">   Ford Foundation    </w:t>
      </w:r>
      <w:r>
        <w:t xml:space="preserve">   Farm    </w:t>
      </w:r>
      <w:r>
        <w:t xml:space="preserve">   Family    </w:t>
      </w:r>
      <w:r>
        <w:t xml:space="preserve">   Engine    </w:t>
      </w:r>
      <w:r>
        <w:t xml:space="preserve">   Edsel    </w:t>
      </w:r>
      <w:r>
        <w:t xml:space="preserve">   Edison Institute    </w:t>
      </w:r>
      <w:r>
        <w:t xml:space="preserve">   Detroit    </w:t>
      </w:r>
      <w:r>
        <w:t xml:space="preserve">   Dearborn    </w:t>
      </w:r>
      <w:r>
        <w:t xml:space="preserve">   Clara    </w:t>
      </w:r>
      <w:r>
        <w:t xml:space="preserve">   Automobile    </w:t>
      </w:r>
      <w:r>
        <w:t xml:space="preserve">   Apprentice    </w:t>
      </w:r>
      <w:r>
        <w:t xml:space="preserve">   Assembly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Ford</dc:title>
  <dcterms:created xsi:type="dcterms:W3CDTF">2021-10-11T07:05:45Z</dcterms:created>
  <dcterms:modified xsi:type="dcterms:W3CDTF">2021-10-11T07:05:45Z</dcterms:modified>
</cp:coreProperties>
</file>