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fossil fuel is used in many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used to capture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Gases in the atmosphere that reflect heat back down are called ________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can never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source of renewable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"buried"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spinning Earth and the sun's heat generate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Threee ways to cut down on fossil fuels are to reduce, reuse,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Fossil fues are _______ sources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Currently the fastest growing source of renewable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indefinitely reliable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Solar panels ______ the sun's energy to a form we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is a source of renewable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Fossil Fuels</dc:title>
  <dcterms:created xsi:type="dcterms:W3CDTF">2021-10-11T07:05:22Z</dcterms:created>
  <dcterms:modified xsi:type="dcterms:W3CDTF">2021-10-11T07:05:22Z</dcterms:modified>
</cp:coreProperties>
</file>