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Fry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WHEN    </w:t>
      </w:r>
      <w:r>
        <w:t xml:space="preserve">   THESE    </w:t>
      </w:r>
      <w:r>
        <w:t xml:space="preserve">   THEIR    </w:t>
      </w:r>
      <w:r>
        <w:t xml:space="preserve">   THAT    </w:t>
      </w:r>
      <w:r>
        <w:t xml:space="preserve">   PEOPLE    </w:t>
      </w:r>
      <w:r>
        <w:t xml:space="preserve">   PART    </w:t>
      </w:r>
      <w:r>
        <w:t xml:space="preserve">   OTHER    </w:t>
      </w:r>
      <w:r>
        <w:t xml:space="preserve">   NUMBER    </w:t>
      </w:r>
      <w:r>
        <w:t xml:space="preserve">   NOW    </w:t>
      </w:r>
      <w:r>
        <w:t xml:space="preserve">   MADE    </w:t>
      </w:r>
      <w:r>
        <w:t xml:space="preserve">   LOOK    </w:t>
      </w:r>
      <w:r>
        <w:t xml:space="preserve">   HAVE    </w:t>
      </w:r>
      <w:r>
        <w:t xml:space="preserve">   FIND    </w:t>
      </w:r>
      <w:r>
        <w:t xml:space="preserve">   DOWN    </w:t>
      </w:r>
      <w:r>
        <w:t xml:space="preserve">   COULD    </w:t>
      </w:r>
      <w:r>
        <w:t xml:space="preserve">   COME    </w:t>
      </w:r>
      <w:r>
        <w:t xml:space="preserve">   CALLED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Fry Words 1</dc:title>
  <dcterms:created xsi:type="dcterms:W3CDTF">2021-10-11T07:05:34Z</dcterms:created>
  <dcterms:modified xsi:type="dcterms:W3CDTF">2021-10-11T07:05:34Z</dcterms:modified>
</cp:coreProperties>
</file>