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Finding Fukue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nine    </w:t>
      </w:r>
      <w:r>
        <w:t xml:space="preserve">   saku    </w:t>
      </w:r>
      <w:r>
        <w:t xml:space="preserve">   city    </w:t>
      </w:r>
      <w:r>
        <w:t xml:space="preserve">   village    </w:t>
      </w:r>
      <w:r>
        <w:t xml:space="preserve">   halloween    </w:t>
      </w:r>
      <w:r>
        <w:t xml:space="preserve">   best friends    </w:t>
      </w:r>
      <w:r>
        <w:t xml:space="preserve">   learn    </w:t>
      </w:r>
      <w:r>
        <w:t xml:space="preserve">   write    </w:t>
      </w:r>
      <w:r>
        <w:t xml:space="preserve">   speak    </w:t>
      </w:r>
      <w:r>
        <w:t xml:space="preserve">   music    </w:t>
      </w:r>
      <w:r>
        <w:t xml:space="preserve">   sister    </w:t>
      </w:r>
      <w:r>
        <w:t xml:space="preserve">   fukue    </w:t>
      </w:r>
      <w:r>
        <w:t xml:space="preserve">   jessica    </w:t>
      </w:r>
      <w:r>
        <w:t xml:space="preserve">   geography    </w:t>
      </w:r>
      <w:r>
        <w:t xml:space="preserve">   language    </w:t>
      </w:r>
      <w:r>
        <w:t xml:space="preserve">   finding    </w:t>
      </w:r>
      <w:r>
        <w:t xml:space="preserve">   school    </w:t>
      </w:r>
      <w:r>
        <w:t xml:space="preserve">   friend    </w:t>
      </w:r>
      <w:r>
        <w:t xml:space="preserve">   Vancouver    </w:t>
      </w:r>
      <w:r>
        <w:t xml:space="preserve">   penpal    </w:t>
      </w:r>
      <w:r>
        <w:t xml:space="preserve">   letter    </w:t>
      </w:r>
      <w:r>
        <w:t xml:space="preserve">   Canadian    </w:t>
      </w:r>
      <w:r>
        <w:t xml:space="preserve">   Canada    </w:t>
      </w:r>
      <w:r>
        <w:t xml:space="preserve">   Japanese    </w:t>
      </w:r>
      <w:r>
        <w:t xml:space="preserve">   Japan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Fukue</dc:title>
  <dcterms:created xsi:type="dcterms:W3CDTF">2021-10-11T07:06:34Z</dcterms:created>
  <dcterms:modified xsi:type="dcterms:W3CDTF">2021-10-11T07:06:34Z</dcterms:modified>
</cp:coreProperties>
</file>