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God In All Things Cristo 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Cura Personalis    </w:t>
      </w:r>
      <w:r>
        <w:t xml:space="preserve">   Prayer    </w:t>
      </w:r>
      <w:r>
        <w:t xml:space="preserve">   Holy Spirit    </w:t>
      </w:r>
      <w:r>
        <w:t xml:space="preserve">   Allah    </w:t>
      </w:r>
      <w:r>
        <w:t xml:space="preserve">   Grad at Grad    </w:t>
      </w:r>
      <w:r>
        <w:t xml:space="preserve">   College Counseling    </w:t>
      </w:r>
      <w:r>
        <w:t xml:space="preserve">   Cristo Rey    </w:t>
      </w:r>
      <w:r>
        <w:t xml:space="preserve">   Campus Ministry    </w:t>
      </w:r>
      <w:r>
        <w:t xml:space="preserve">   Kiva    </w:t>
      </w:r>
      <w:r>
        <w:t xml:space="preserve">   Examen    </w:t>
      </w:r>
      <w:r>
        <w:t xml:space="preserve">   Ad Majorem De Gloriam    </w:t>
      </w:r>
      <w:r>
        <w:t xml:space="preserve">   Service    </w:t>
      </w:r>
      <w:r>
        <w:t xml:space="preserve">   Corporate Work Study    </w:t>
      </w:r>
      <w:r>
        <w:t xml:space="preserve">   Dios    </w:t>
      </w:r>
      <w:r>
        <w:t xml:space="preserve">   Jesuit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God In All Things Cristo Rey</dc:title>
  <dcterms:created xsi:type="dcterms:W3CDTF">2021-10-11T07:06:12Z</dcterms:created>
  <dcterms:modified xsi:type="dcterms:W3CDTF">2021-10-11T07:06:12Z</dcterms:modified>
</cp:coreProperties>
</file>