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Blessings, actions and special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community of all baptized people who believe in God and follow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Become children of God and sin removed when we receive______________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conceived without Original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made by God from nothing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persons in one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word handed down through the Apostles and bishops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Beause of Adam and Eve's sin we are born with _______________ sin.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God's life and love in 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made us in His own 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God</dc:title>
  <dcterms:created xsi:type="dcterms:W3CDTF">2021-10-11T07:05:54Z</dcterms:created>
  <dcterms:modified xsi:type="dcterms:W3CDTF">2021-10-11T07:05:54Z</dcterms:modified>
</cp:coreProperties>
</file>