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God in my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stage of grief is mentioned in 1 Samuel 1:12?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of grief is mentioned in 1 Samuel 1:5?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of grief is mentioned in 1 Samuel 1:14?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Psalms 46:10 says “ be still and know that I am God.” And that he will be exalted among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David when he found out about Saul and Johnathon?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nationality was the murdrer of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Romans 8:9 God will work for the good of those who have what for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of grief is found in 1 Samuel 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is the “lament of the bow”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of grief is mentioned in 1 Samuel 2:1?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deprive ruthlessly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 Samuel 30:6 who was David standing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anointed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mountain did Saul die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God in my grief</dc:title>
  <dcterms:created xsi:type="dcterms:W3CDTF">2021-10-11T07:06:10Z</dcterms:created>
  <dcterms:modified xsi:type="dcterms:W3CDTF">2021-10-11T07:06:10Z</dcterms:modified>
</cp:coreProperties>
</file>