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Happiness During Challenging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hobbies    </w:t>
      </w:r>
      <w:r>
        <w:t xml:space="preserve">   acceptance    </w:t>
      </w:r>
      <w:r>
        <w:t xml:space="preserve">   active    </w:t>
      </w:r>
      <w:r>
        <w:t xml:space="preserve">   comics    </w:t>
      </w:r>
      <w:r>
        <w:t xml:space="preserve">   connect    </w:t>
      </w:r>
      <w:r>
        <w:t xml:space="preserve">   dancing    </w:t>
      </w:r>
      <w:r>
        <w:t xml:space="preserve">   eating well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good night's sleep    </w:t>
      </w:r>
      <w:r>
        <w:t xml:space="preserve">   meditation    </w:t>
      </w:r>
      <w:r>
        <w:t xml:space="preserve">   movie    </w:t>
      </w:r>
      <w:r>
        <w:t xml:space="preserve">   music    </w:t>
      </w:r>
      <w:r>
        <w:t xml:space="preserve">   outside activities    </w:t>
      </w:r>
      <w:r>
        <w:t xml:space="preserve">   playing games    </w:t>
      </w:r>
      <w:r>
        <w:t xml:space="preserve">   praying    </w:t>
      </w:r>
      <w:r>
        <w:t xml:space="preserve">   reading    </w:t>
      </w:r>
      <w:r>
        <w:t xml:space="preserve">   relaxing    </w:t>
      </w:r>
      <w:r>
        <w:t xml:space="preserve">   religion    </w:t>
      </w:r>
      <w:r>
        <w:t xml:space="preserve">   savor    </w:t>
      </w:r>
      <w:r>
        <w:t xml:space="preserve">   singing    </w:t>
      </w:r>
      <w:r>
        <w:t xml:space="preserve">   thankful    </w:t>
      </w:r>
      <w:r>
        <w:t xml:space="preserve">   volunteering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Happiness During Challenging Times</dc:title>
  <dcterms:created xsi:type="dcterms:W3CDTF">2021-10-11T07:06:45Z</dcterms:created>
  <dcterms:modified xsi:type="dcterms:W3CDTF">2021-10-11T07:06:45Z</dcterms:modified>
</cp:coreProperties>
</file>