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richie    </w:t>
      </w:r>
      <w:r>
        <w:t xml:space="preserve">   losers    </w:t>
      </w:r>
      <w:r>
        <w:t xml:space="preserve">   fear    </w:t>
      </w:r>
      <w:r>
        <w:t xml:space="preserve">   clowns    </w:t>
      </w:r>
      <w:r>
        <w:t xml:space="preserve">   beverly    </w:t>
      </w:r>
      <w:r>
        <w:t xml:space="preserve">   stan    </w:t>
      </w:r>
      <w:r>
        <w:t xml:space="preserve">   past    </w:t>
      </w:r>
      <w:r>
        <w:t xml:space="preserve">   present    </w:t>
      </w:r>
      <w:r>
        <w:t xml:space="preserve">   nightmares    </w:t>
      </w:r>
      <w:r>
        <w:t xml:space="preserve">   killer    </w:t>
      </w:r>
      <w:r>
        <w:t xml:space="preserve">   eddie    </w:t>
      </w:r>
      <w:r>
        <w:t xml:space="preserve">   childhood    </w:t>
      </w:r>
      <w:r>
        <w:t xml:space="preserve">   ben    </w:t>
      </w:r>
      <w:r>
        <w:t xml:space="preserve">   sewers    </w:t>
      </w:r>
      <w:r>
        <w:t xml:space="preserve">   pennywise    </w:t>
      </w:r>
      <w:r>
        <w:t xml:space="preserve">   mike    </w:t>
      </w:r>
      <w:r>
        <w:t xml:space="preserve">   float    </w:t>
      </w:r>
      <w:r>
        <w:t xml:space="preserve">   derry    </w:t>
      </w:r>
      <w:r>
        <w:t xml:space="preserve">   bill    </w:t>
      </w:r>
      <w:r>
        <w:t xml:space="preserve">   balloons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It</dc:title>
  <dcterms:created xsi:type="dcterms:W3CDTF">2021-10-11T07:05:31Z</dcterms:created>
  <dcterms:modified xsi:type="dcterms:W3CDTF">2021-10-11T07:05:31Z</dcterms:modified>
</cp:coreProperties>
</file>