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Finding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sacraments    </w:t>
      </w:r>
      <w:r>
        <w:t xml:space="preserve">   liturgy    </w:t>
      </w:r>
      <w:r>
        <w:t xml:space="preserve">   gifts    </w:t>
      </w:r>
      <w:r>
        <w:t xml:space="preserve">   prayer    </w:t>
      </w:r>
      <w:r>
        <w:t xml:space="preserve">   family    </w:t>
      </w:r>
      <w:r>
        <w:t xml:space="preserve">   friends    </w:t>
      </w:r>
      <w:r>
        <w:t xml:space="preserve">   service    </w:t>
      </w:r>
      <w:r>
        <w:t xml:space="preserve">   adoration    </w:t>
      </w:r>
      <w:r>
        <w:t xml:space="preserve">   retreat    </w:t>
      </w:r>
      <w:r>
        <w:t xml:space="preserve">   scripture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Jesus</dc:title>
  <dcterms:created xsi:type="dcterms:W3CDTF">2021-10-11T07:06:01Z</dcterms:created>
  <dcterms:modified xsi:type="dcterms:W3CDTF">2021-10-11T07:06:01Z</dcterms:modified>
</cp:coreProperties>
</file>