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Lord Tell Elijah to do? 1 Kings 19:15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who destroyed the churches and killed prophets? 1 Kings 19:14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King Ahab Serve? 1 Kings 19:1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married to King Ahab? 1 Kings 19:1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Elisha was _________ for his life. 1 Kings 19:3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still have 7000 people in Israel who have never __________ to Baal or kissed that idol. 1 Kings 19:18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this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broke the agreement with God? 1 Kings 19:14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Elisha Call the Lord what? 1 Kings 19:10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Mount Sinai was also called this. 1 Kings 19:8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Lord say to Elijah while he was on Mount Sinai? 1 Kings 19:13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Elijah ran from King Ahab and Jezebel, Where did he go? 1 Kings 19:3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told Elijah go ____________ in front of me on the mountain. 1 Kings 19:11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Elijah Serve? 1 Kings 19:10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Elijah ______________ prophets of Baal. 1 Kings 19:1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Jesus</dc:title>
  <dcterms:created xsi:type="dcterms:W3CDTF">2021-10-11T07:05:20Z</dcterms:created>
  <dcterms:modified xsi:type="dcterms:W3CDTF">2021-10-11T07:05:20Z</dcterms:modified>
</cp:coreProperties>
</file>