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Joy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expectation and desire for a certain thing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persons principles or standards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interest and pleasure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group of individuals who share a legal or genetic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please kind and amused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solemn request for help or expression of thanks addressed to God or an object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air into the lungs and expel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Serious thought or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and barely controllable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disturbance; tranquility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 with and give encouragement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disconnecting or being disconnected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sound of healthy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or quality of being dedicated to a cause, activity,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taking an active role in protecting ones own well-being and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sound of laughing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deeply or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amused or comic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 that requires physical motion for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serve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Joy </dc:title>
  <dcterms:created xsi:type="dcterms:W3CDTF">2021-10-11T07:06:26Z</dcterms:created>
  <dcterms:modified xsi:type="dcterms:W3CDTF">2021-10-11T07:06:26Z</dcterms:modified>
</cp:coreProperties>
</file>