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Finding Joy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dancing    </w:t>
      </w:r>
      <w:r>
        <w:t xml:space="preserve">   art    </w:t>
      </w:r>
      <w:r>
        <w:t xml:space="preserve">   food    </w:t>
      </w:r>
      <w:r>
        <w:t xml:space="preserve">   spring    </w:t>
      </w:r>
      <w:r>
        <w:t xml:space="preserve">   games    </w:t>
      </w:r>
      <w:r>
        <w:t xml:space="preserve">   family    </w:t>
      </w:r>
      <w:r>
        <w:t xml:space="preserve">   camping    </w:t>
      </w:r>
      <w:r>
        <w:t xml:space="preserve">   music    </w:t>
      </w:r>
      <w:r>
        <w:t xml:space="preserve">   worship    </w:t>
      </w:r>
      <w:r>
        <w:t xml:space="preserve">   christ    </w:t>
      </w:r>
      <w:r>
        <w:t xml:space="preserve">   hugs    </w:t>
      </w:r>
      <w:r>
        <w:t xml:space="preserve">   love    </w:t>
      </w:r>
      <w:r>
        <w:t xml:space="preserve">   puppies    </w:t>
      </w:r>
      <w:r>
        <w:t xml:space="preserve">   friends    </w:t>
      </w:r>
      <w:r>
        <w:t xml:space="preserve">   hope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 Joy</dc:title>
  <dcterms:created xsi:type="dcterms:W3CDTF">2021-10-11T07:06:32Z</dcterms:created>
  <dcterms:modified xsi:type="dcterms:W3CDTF">2021-10-11T07:06:32Z</dcterms:modified>
</cp:coreProperties>
</file>