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Finding Key Ethical Leadership Terms By Flo, Kerri, Lucy and Molly </w:t>
      </w:r>
    </w:p>
    <w:p>
      <w:pPr>
        <w:pStyle w:val="Questions"/>
      </w:pPr>
      <w:r>
        <w:t xml:space="preserve">1. REEDLA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CAOUIIMOTNCNM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MTMENANEAG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ECTSIH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ITIRYGNTE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SALUEV NAD IBESLEF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CAISAMRH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ISLTYIESBPRNIO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KWRTEAMO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LENGSACLEH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ALTATISBINSYUI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RTPESCE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Key Ethical Leadership Terms By Flo, Kerri, Lucy and Molly </dc:title>
  <dcterms:created xsi:type="dcterms:W3CDTF">2021-10-11T07:05:42Z</dcterms:created>
  <dcterms:modified xsi:type="dcterms:W3CDTF">2021-10-11T07:05:42Z</dcterms:modified>
</cp:coreProperties>
</file>