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Finding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ANNIVERSARY    </w:t>
      </w:r>
      <w:r>
        <w:t xml:space="preserve">   BEST MAN    </w:t>
      </w:r>
      <w:r>
        <w:t xml:space="preserve">   BLUE    </w:t>
      </w:r>
      <w:r>
        <w:t xml:space="preserve">   BOUQUET    </w:t>
      </w:r>
      <w:r>
        <w:t xml:space="preserve">   BRIDE    </w:t>
      </w:r>
      <w:r>
        <w:t xml:space="preserve">   CEREMONY    </w:t>
      </w:r>
      <w:r>
        <w:t xml:space="preserve">   CHAMPAGNE    </w:t>
      </w:r>
      <w:r>
        <w:t xml:space="preserve">   DRESS    </w:t>
      </w:r>
      <w:r>
        <w:t xml:space="preserve">   FAITHFULL    </w:t>
      </w:r>
      <w:r>
        <w:t xml:space="preserve">   FAMILY    </w:t>
      </w:r>
      <w:r>
        <w:t xml:space="preserve">   FLOWER GIRL    </w:t>
      </w:r>
      <w:r>
        <w:t xml:space="preserve">   FOREVER    </w:t>
      </w:r>
      <w:r>
        <w:t xml:space="preserve">   FRIENDSHIP    </w:t>
      </w:r>
      <w:r>
        <w:t xml:space="preserve">   GROOM    </w:t>
      </w:r>
      <w:r>
        <w:t xml:space="preserve">   HAPPINESS    </w:t>
      </w:r>
      <w:r>
        <w:t xml:space="preserve">   HONESTY    </w:t>
      </w:r>
      <w:r>
        <w:t xml:space="preserve">   HONEYMOON    </w:t>
      </w:r>
      <w:r>
        <w:t xml:space="preserve">   KISSES    </w:t>
      </w:r>
      <w:r>
        <w:t xml:space="preserve">   Love    </w:t>
      </w:r>
      <w:r>
        <w:t xml:space="preserve">   LOYALTY    </w:t>
      </w:r>
      <w:r>
        <w:t xml:space="preserve">   MAID OF HONOR    </w:t>
      </w:r>
      <w:r>
        <w:t xml:space="preserve">   MARRIAGE    </w:t>
      </w:r>
      <w:r>
        <w:t xml:space="preserve">   NEW    </w:t>
      </w:r>
      <w:r>
        <w:t xml:space="preserve">   OFFICIANT    </w:t>
      </w:r>
      <w:r>
        <w:t xml:space="preserve">   RECEPTION    </w:t>
      </w:r>
      <w:r>
        <w:t xml:space="preserve">   RING    </w:t>
      </w:r>
      <w:r>
        <w:t xml:space="preserve">   RING BEARER    </w:t>
      </w:r>
      <w:r>
        <w:t xml:space="preserve">   SOULMATE    </w:t>
      </w:r>
      <w:r>
        <w:t xml:space="preserve">   TRUST    </w:t>
      </w:r>
      <w:r>
        <w:t xml:space="preserve">   WEDDING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Love</dc:title>
  <dcterms:created xsi:type="dcterms:W3CDTF">2021-10-11T07:06:37Z</dcterms:created>
  <dcterms:modified xsi:type="dcterms:W3CDTF">2021-10-11T07:06:37Z</dcterms:modified>
</cp:coreProperties>
</file>