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Finding Miracles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accept another person's child into the new family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Insecure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Child whose parents have died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Orphanage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Society's beliefs, attitudes, values, and goals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Experience 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Disagreement between people or groups with opposite ideas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Culture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Miracle or surprise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Adopt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 confident or assured; uncertain and anxious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Milagro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Eager to know or learn something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Conflict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Practical contact with and observation of facts or events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Find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residential institution for care and education of orphans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Orphan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Discover oneself to be in a surprising or unexpected situation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Curious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Finding Miracles</dc:title>
  <dcterms:created xsi:type="dcterms:W3CDTF">2021-10-11T07:05:35Z</dcterms:created>
  <dcterms:modified xsi:type="dcterms:W3CDTF">2021-10-11T07:05:35Z</dcterms:modified>
</cp:coreProperties>
</file>