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Finding Multimedia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Experience    </w:t>
      </w:r>
      <w:r>
        <w:t xml:space="preserve">   Audio    </w:t>
      </w:r>
      <w:r>
        <w:t xml:space="preserve">   Logo    </w:t>
      </w:r>
      <w:r>
        <w:t xml:space="preserve">   Branding    </w:t>
      </w:r>
      <w:r>
        <w:t xml:space="preserve">   Message    </w:t>
      </w:r>
      <w:r>
        <w:t xml:space="preserve">   Media    </w:t>
      </w:r>
      <w:r>
        <w:t xml:space="preserve">   Communication    </w:t>
      </w:r>
      <w:r>
        <w:t xml:space="preserve">   Aesthetic    </w:t>
      </w:r>
      <w:r>
        <w:t xml:space="preserve">   Acoustic    </w:t>
      </w:r>
      <w:r>
        <w:t xml:space="preserve">   Engineer    </w:t>
      </w:r>
      <w:r>
        <w:t xml:space="preserve">   Mixer    </w:t>
      </w:r>
      <w:r>
        <w:t xml:space="preserve">   Syntax    </w:t>
      </w:r>
      <w:r>
        <w:t xml:space="preserve">   Code    </w:t>
      </w:r>
      <w:r>
        <w:t xml:space="preserve">   Lighting    </w:t>
      </w:r>
      <w:r>
        <w:t xml:space="preserve">   Cinematography    </w:t>
      </w:r>
      <w:r>
        <w:t xml:space="preserve">   Editing    </w:t>
      </w:r>
      <w:r>
        <w:t xml:space="preserve">   Storage    </w:t>
      </w:r>
      <w:r>
        <w:t xml:space="preserve">   Memory    </w:t>
      </w:r>
      <w:r>
        <w:t xml:space="preserve">   Keyframe    </w:t>
      </w:r>
      <w:r>
        <w:t xml:space="preserve">   Browser    </w:t>
      </w:r>
      <w:r>
        <w:t xml:space="preserve">   Png    </w:t>
      </w:r>
      <w:r>
        <w:t xml:space="preserve">   Pdf    </w:t>
      </w:r>
      <w:r>
        <w:t xml:space="preserve">   Mpeg    </w:t>
      </w:r>
      <w:r>
        <w:t xml:space="preserve">   Storyboard    </w:t>
      </w:r>
      <w:r>
        <w:t xml:space="preserve">   GIF    </w:t>
      </w:r>
      <w:r>
        <w:t xml:space="preserve">   Vector    </w:t>
      </w:r>
      <w:r>
        <w:t xml:space="preserve">   Timelapse    </w:t>
      </w:r>
      <w:r>
        <w:t xml:space="preserve">   Graphics    </w:t>
      </w:r>
      <w:r>
        <w:t xml:space="preserve">   Infographic    </w:t>
      </w:r>
      <w:r>
        <w:t xml:space="preserve">   design    </w:t>
      </w:r>
      <w:r>
        <w:t xml:space="preserve">   Illustration    </w:t>
      </w:r>
      <w:r>
        <w:t xml:space="preserve">   Animation     </w:t>
      </w:r>
      <w:r>
        <w:t xml:space="preserve">   Slideshow    </w:t>
      </w:r>
      <w:r>
        <w:t xml:space="preserve">   Video    </w:t>
      </w:r>
      <w:r>
        <w:t xml:space="preserve">   Multimedia    </w:t>
      </w:r>
      <w:r>
        <w:t xml:space="preserve">   Microvideo    </w:t>
      </w:r>
      <w:r>
        <w:t xml:space="preserve">   Cinemagraph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Multimedia</dc:title>
  <dcterms:created xsi:type="dcterms:W3CDTF">2021-10-11T07:06:58Z</dcterms:created>
  <dcterms:modified xsi:type="dcterms:W3CDTF">2021-10-11T07:06:58Z</dcterms:modified>
</cp:coreProperties>
</file>