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My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Helpfulness    </w:t>
      </w:r>
      <w:r>
        <w:t xml:space="preserve">   Appreciation    </w:t>
      </w:r>
      <w:r>
        <w:t xml:space="preserve">   TEamwork    </w:t>
      </w:r>
      <w:r>
        <w:t xml:space="preserve">   Independent    </w:t>
      </w:r>
      <w:r>
        <w:t xml:space="preserve">   Perservere    </w:t>
      </w:r>
      <w:r>
        <w:t xml:space="preserve">   Grades    </w:t>
      </w:r>
      <w:r>
        <w:t xml:space="preserve">   Education    </w:t>
      </w:r>
      <w:r>
        <w:t xml:space="preserve">   Career    </w:t>
      </w:r>
      <w:r>
        <w:t xml:space="preserve">   Pride    </w:t>
      </w:r>
      <w:r>
        <w:t xml:space="preserve">   Self Esteem    </w:t>
      </w:r>
      <w:r>
        <w:t xml:space="preserve">   Coaches    </w:t>
      </w:r>
      <w:r>
        <w:t xml:space="preserve">   Teachers    </w:t>
      </w:r>
      <w:r>
        <w:t xml:space="preserve">   Mentors    </w:t>
      </w:r>
      <w:r>
        <w:t xml:space="preserve">   Training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My Future</dc:title>
  <dcterms:created xsi:type="dcterms:W3CDTF">2021-10-11T07:06:14Z</dcterms:created>
  <dcterms:modified xsi:type="dcterms:W3CDTF">2021-10-11T07:06:14Z</dcterms:modified>
</cp:coreProperties>
</file>