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My Purpose In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adversity    </w:t>
      </w:r>
      <w:r>
        <w:t xml:space="preserve">   become like God    </w:t>
      </w:r>
      <w:r>
        <w:t xml:space="preserve">   build the kingdom of God    </w:t>
      </w:r>
      <w:r>
        <w:t xml:space="preserve">   covenants    </w:t>
      </w:r>
      <w:r>
        <w:t xml:space="preserve">   develop talents    </w:t>
      </w:r>
      <w:r>
        <w:t xml:space="preserve">   experience    </w:t>
      </w:r>
      <w:r>
        <w:t xml:space="preserve">   happily ever after    </w:t>
      </w:r>
      <w:r>
        <w:t xml:space="preserve">   humble    </w:t>
      </w:r>
      <w:r>
        <w:t xml:space="preserve">   joy    </w:t>
      </w:r>
      <w:r>
        <w:t xml:space="preserve">   keep commandments    </w:t>
      </w:r>
      <w:r>
        <w:t xml:space="preserve">   learn    </w:t>
      </w:r>
      <w:r>
        <w:t xml:space="preserve">   love    </w:t>
      </w:r>
      <w:r>
        <w:t xml:space="preserve">   make choices    </w:t>
      </w:r>
      <w:r>
        <w:t xml:space="preserve">   obedience    </w:t>
      </w:r>
      <w:r>
        <w:t xml:space="preserve">   prepare to meet God    </w:t>
      </w:r>
      <w:r>
        <w:t xml:space="preserve">   repent    </w:t>
      </w:r>
      <w:r>
        <w:t xml:space="preserve">   tested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My Purpose In Life</dc:title>
  <dcterms:created xsi:type="dcterms:W3CDTF">2021-10-11T07:05:37Z</dcterms:created>
  <dcterms:modified xsi:type="dcterms:W3CDTF">2021-10-11T07:05:37Z</dcterms:modified>
</cp:coreProperties>
</file>