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Finding Nemo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BARRACUDA    </w:t>
      </w:r>
      <w:r>
        <w:t xml:space="preserve">   BOAT    </w:t>
      </w:r>
      <w:r>
        <w:t xml:space="preserve">   BRUCE    </w:t>
      </w:r>
      <w:r>
        <w:t xml:space="preserve">   CLOWNFISH    </w:t>
      </w:r>
      <w:r>
        <w:t xml:space="preserve">   CORAL REEF    </w:t>
      </w:r>
      <w:r>
        <w:t xml:space="preserve">   DENTIST    </w:t>
      </w:r>
      <w:r>
        <w:t xml:space="preserve">   DORY    </w:t>
      </w:r>
      <w:r>
        <w:t xml:space="preserve">   MARLIN    </w:t>
      </w:r>
      <w:r>
        <w:t xml:space="preserve">   NEMO    </w:t>
      </w:r>
      <w:r>
        <w:t xml:space="preserve">   PELICAN    </w:t>
      </w:r>
      <w:r>
        <w:t xml:space="preserve">   SHARKS    </w:t>
      </w:r>
      <w:r>
        <w:t xml:space="preserve">   TURTLES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Nemo</dc:title>
  <dcterms:created xsi:type="dcterms:W3CDTF">2021-10-11T07:06:42Z</dcterms:created>
  <dcterms:modified xsi:type="dcterms:W3CDTF">2021-10-11T07:06:42Z</dcterms:modified>
</cp:coreProperties>
</file>