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Tank    </w:t>
      </w:r>
      <w:r>
        <w:t xml:space="preserve">   Boat    </w:t>
      </w:r>
      <w:r>
        <w:t xml:space="preserve">   Gill    </w:t>
      </w:r>
      <w:r>
        <w:t xml:space="preserve">   Marlin    </w:t>
      </w:r>
      <w:r>
        <w:t xml:space="preserve">   Ellen    </w:t>
      </w:r>
      <w:r>
        <w:t xml:space="preserve">   clownfish    </w:t>
      </w:r>
      <w:r>
        <w:t xml:space="preserve">   coral reef    </w:t>
      </w:r>
      <w:r>
        <w:t xml:space="preserve">   bruce    </w:t>
      </w:r>
      <w:r>
        <w:t xml:space="preserve">   dentist    </w:t>
      </w:r>
      <w:r>
        <w:t xml:space="preserve">   pelican    </w:t>
      </w:r>
      <w:r>
        <w:t xml:space="preserve">   bubbles    </w:t>
      </w:r>
      <w:r>
        <w:t xml:space="preserve">   water    </w:t>
      </w:r>
      <w:r>
        <w:t xml:space="preserve">   Shark    </w:t>
      </w:r>
      <w:r>
        <w:t xml:space="preserve">   Dori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2021-10-11T07:05:15Z</dcterms:created>
  <dcterms:modified xsi:type="dcterms:W3CDTF">2021-10-11T07:05:15Z</dcterms:modified>
</cp:coreProperties>
</file>