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Finding Nemo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Boat    </w:t>
      </w:r>
      <w:r>
        <w:t xml:space="preserve">   Totally    </w:t>
      </w:r>
      <w:r>
        <w:t xml:space="preserve">   Friends    </w:t>
      </w:r>
      <w:r>
        <w:t xml:space="preserve">   Swimming    </w:t>
      </w:r>
      <w:r>
        <w:t xml:space="preserve">   Seagulls    </w:t>
      </w:r>
      <w:r>
        <w:t xml:space="preserve">   Starfish    </w:t>
      </w:r>
      <w:r>
        <w:t xml:space="preserve">   Hank    </w:t>
      </w:r>
      <w:r>
        <w:t xml:space="preserve">   Anchor    </w:t>
      </w:r>
      <w:r>
        <w:t xml:space="preserve">   Bruce    </w:t>
      </w:r>
      <w:r>
        <w:t xml:space="preserve">   Sharks    </w:t>
      </w:r>
      <w:r>
        <w:t xml:space="preserve">   Jax    </w:t>
      </w:r>
      <w:r>
        <w:t xml:space="preserve">   Pelican    </w:t>
      </w:r>
      <w:r>
        <w:t xml:space="preserve">   Finding    </w:t>
      </w:r>
      <w:r>
        <w:t xml:space="preserve">   Marlin    </w:t>
      </w:r>
      <w:r>
        <w:t xml:space="preserve">   Coral Reef    </w:t>
      </w:r>
      <w:r>
        <w:t xml:space="preserve">   Dentist    </w:t>
      </w:r>
      <w:r>
        <w:t xml:space="preserve">   Clownfish    </w:t>
      </w:r>
      <w:r>
        <w:t xml:space="preserve">   Reef    </w:t>
      </w:r>
      <w:r>
        <w:t xml:space="preserve">   Dory    </w:t>
      </w:r>
      <w:r>
        <w:t xml:space="preserve">   Nemo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Nemo Word Search</dc:title>
  <dcterms:created xsi:type="dcterms:W3CDTF">2021-10-11T07:05:49Z</dcterms:created>
  <dcterms:modified xsi:type="dcterms:W3CDTF">2021-10-11T07:05:49Z</dcterms:modified>
</cp:coreProperties>
</file>