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Out Some Truths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Way For Me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Know The 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Choose To Be A Wise Woman Because My Goal Is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Start From Where I Am Be Made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Among The Billions Of People On This Earth, It Means A Lot That GOD Can_______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I am here is to fulfill my _______________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Recognize That I Am Fearfully And _______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Uses Broken Things Because HIS Plan Is To Make Them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I know That God Has _______ For My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Valuable Because I Am A Woman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Out Some Truths</dc:title>
  <dcterms:created xsi:type="dcterms:W3CDTF">2021-10-11T07:06:34Z</dcterms:created>
  <dcterms:modified xsi:type="dcterms:W3CDTF">2021-10-11T07:06:34Z</dcterms:modified>
</cp:coreProperties>
</file>