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Finding Peace - 1 Peter 5:8-14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Strengthen    </w:t>
      </w:r>
      <w:r>
        <w:t xml:space="preserve">   Resist    </w:t>
      </w:r>
      <w:r>
        <w:t xml:space="preserve">   Suffering    </w:t>
      </w:r>
      <w:r>
        <w:t xml:space="preserve">   Jesus    </w:t>
      </w:r>
      <w:r>
        <w:t xml:space="preserve">   Devil    </w:t>
      </w:r>
      <w:r>
        <w:t xml:space="preserve">   Lion    </w:t>
      </w:r>
      <w:r>
        <w:t xml:space="preserve">   Alert    </w:t>
      </w:r>
      <w:r>
        <w:t xml:space="preserve">   Support    </w:t>
      </w:r>
      <w:r>
        <w:t xml:space="preserve">   Establish    </w:t>
      </w:r>
      <w:r>
        <w:t xml:space="preserve">   Restore    </w:t>
      </w:r>
      <w:r>
        <w:t xml:space="preserve">   Temptation    </w:t>
      </w:r>
      <w:r>
        <w:t xml:space="preserve">   Peace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Finding Peace - 1 Peter 5:8-14</dc:title>
  <dcterms:created xsi:type="dcterms:W3CDTF">2021-11-13T03:40:28Z</dcterms:created>
  <dcterms:modified xsi:type="dcterms:W3CDTF">2021-11-13T03:40:28Z</dcterms:modified>
</cp:coreProperties>
</file>