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compulsive    </w:t>
      </w:r>
      <w:r>
        <w:t xml:space="preserve">   count by fours    </w:t>
      </w:r>
      <w:r>
        <w:t xml:space="preserve">   doctor    </w:t>
      </w:r>
      <w:r>
        <w:t xml:space="preserve">   doubting disease    </w:t>
      </w:r>
      <w:r>
        <w:t xml:space="preserve">   glass animal figurines    </w:t>
      </w:r>
      <w:r>
        <w:t xml:space="preserve">   group    </w:t>
      </w:r>
      <w:r>
        <w:t xml:space="preserve">   hereditary    </w:t>
      </w:r>
      <w:r>
        <w:t xml:space="preserve">   Molly    </w:t>
      </w:r>
      <w:r>
        <w:t xml:space="preserve">   mother    </w:t>
      </w:r>
      <w:r>
        <w:t xml:space="preserve">   obsessive    </w:t>
      </w:r>
      <w:r>
        <w:t xml:space="preserve">   OCD    </w:t>
      </w:r>
      <w:r>
        <w:t xml:space="preserve">   organization    </w:t>
      </w:r>
      <w:r>
        <w:t xml:space="preserve">   perfection    </w:t>
      </w:r>
      <w:r>
        <w:t xml:space="preserve">   poetry slam    </w:t>
      </w:r>
      <w:r>
        <w:t xml:space="preserve">   reminders    </w:t>
      </w:r>
      <w:r>
        <w:t xml:space="preserve">   ruler    </w:t>
      </w:r>
      <w:r>
        <w:t xml:space="preserve">   secret    </w:t>
      </w:r>
      <w:r>
        <w:t xml:space="preserve">   sharp pencils    </w:t>
      </w:r>
      <w:r>
        <w:t xml:space="preserve">   teal sea glass    </w:t>
      </w:r>
      <w:r>
        <w:t xml:space="preserve">   Toronto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Perfect</dc:title>
  <dcterms:created xsi:type="dcterms:W3CDTF">2021-10-11T07:06:54Z</dcterms:created>
  <dcterms:modified xsi:type="dcterms:W3CDTF">2021-10-11T07:06:54Z</dcterms:modified>
</cp:coreProperties>
</file>