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Resume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References    </w:t>
      </w:r>
      <w:r>
        <w:t xml:space="preserve">   Information    </w:t>
      </w:r>
      <w:r>
        <w:t xml:space="preserve">   Extracurricular    </w:t>
      </w:r>
      <w:r>
        <w:t xml:space="preserve">   Experience    </w:t>
      </w:r>
      <w:r>
        <w:t xml:space="preserve">   Employment    </w:t>
      </w:r>
      <w:r>
        <w:t xml:space="preserve">   Education    </w:t>
      </w:r>
      <w:r>
        <w:t xml:space="preserve">   Career Goals    </w:t>
      </w:r>
      <w:r>
        <w:t xml:space="preserve">   Awards    </w:t>
      </w:r>
      <w:r>
        <w:t xml:space="preserve">   Activities    </w:t>
      </w:r>
      <w:r>
        <w:t xml:space="preserve">   Aims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Resume Words</dc:title>
  <dcterms:created xsi:type="dcterms:W3CDTF">2021-10-11T07:05:20Z</dcterms:created>
  <dcterms:modified xsi:type="dcterms:W3CDTF">2021-10-11T07:05:20Z</dcterms:modified>
</cp:coreProperties>
</file>