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Serendipity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Angelica Banks    </w:t>
      </w:r>
      <w:r>
        <w:t xml:space="preserve">   Baldwin    </w:t>
      </w:r>
      <w:r>
        <w:t xml:space="preserve">   Baxterr    </w:t>
      </w:r>
      <w:r>
        <w:t xml:space="preserve">   Blake Luckhurst    </w:t>
      </w:r>
      <w:r>
        <w:t xml:space="preserve">   Denis    </w:t>
      </w:r>
      <w:r>
        <w:t xml:space="preserve">   Librarian    </w:t>
      </w:r>
      <w:r>
        <w:t xml:space="preserve">   Library    </w:t>
      </w:r>
      <w:r>
        <w:t xml:space="preserve">   McGillycuddy    </w:t>
      </w:r>
      <w:r>
        <w:t xml:space="preserve">   Miss Digby    </w:t>
      </w:r>
      <w:r>
        <w:t xml:space="preserve">   Mothwood    </w:t>
      </w:r>
      <w:r>
        <w:t xml:space="preserve">   Peppermint forest    </w:t>
      </w:r>
      <w:r>
        <w:t xml:space="preserve">   Sarah    </w:t>
      </w:r>
      <w:r>
        <w:t xml:space="preserve">   Serendipity    </w:t>
      </w:r>
      <w:r>
        <w:t xml:space="preserve">   The End    </w:t>
      </w:r>
      <w:r>
        <w:t xml:space="preserve">   Treehouse    </w:t>
      </w:r>
      <w:r>
        <w:t xml:space="preserve">   Tuesday    </w:t>
      </w:r>
      <w:r>
        <w:t xml:space="preserve">   Vivacious    </w:t>
      </w:r>
      <w:r>
        <w:t xml:space="preserve">   Vivienne    </w:t>
      </w:r>
      <w:r>
        <w:t xml:space="preserve">   Winged Dog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Serendipity</dc:title>
  <dcterms:created xsi:type="dcterms:W3CDTF">2021-10-11T07:05:31Z</dcterms:created>
  <dcterms:modified xsi:type="dcterms:W3CDTF">2021-10-11T07:05:31Z</dcterms:modified>
</cp:coreProperties>
</file>