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clarinetist.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Sky moves to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Sky's favorite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Sky is a piano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Sky plays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Sky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Sky is very ____ at the beginning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Sky is _______ years old.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Sky is going into her __________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Sky's new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Sky turns out to be really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 thinks her new neighbor is a bit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birthplace of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Sky's first friend at her new school.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Sky</dc:title>
  <dcterms:created xsi:type="dcterms:W3CDTF">2021-10-11T07:05:40Z</dcterms:created>
  <dcterms:modified xsi:type="dcterms:W3CDTF">2021-10-11T07:05:40Z</dcterms:modified>
</cp:coreProperties>
</file>