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Social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called a baby bonus to help Canadians raise their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worldwide economic collapse in the 1930's, caused by many hardships and changed the people's ideas about the role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passed in 1966 by the federal government which helped fund provincial health-care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collective journey to take their demands to the federal government. (Asked for fair wages, seven- hour work day, etc)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variety of government programs--sometimes called social security or a social safety net--to ensure all citizens have a minimum standard of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Supported the idea that everyone should share in the profits from their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bill passed in 1960 that guaranteed Canadians to the right of life, liberty, personal security, and enjoyment of property,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 minister at the start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 increase of birth the occur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introduced tariffs to protect Canadian manufacturers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Social Justice</dc:title>
  <dcterms:created xsi:type="dcterms:W3CDTF">2021-10-11T07:06:06Z</dcterms:created>
  <dcterms:modified xsi:type="dcterms:W3CDTF">2021-10-11T07:06:06Z</dcterms:modified>
</cp:coreProperties>
</file>