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Strength in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unwavering    </w:t>
      </w:r>
      <w:r>
        <w:t xml:space="preserve">   resilient    </w:t>
      </w:r>
      <w:r>
        <w:t xml:space="preserve">   steadfast    </w:t>
      </w:r>
      <w:r>
        <w:t xml:space="preserve">   Psalm 31    </w:t>
      </w:r>
      <w:r>
        <w:t xml:space="preserve">   Ephesians 6    </w:t>
      </w:r>
      <w:r>
        <w:t xml:space="preserve">   hand    </w:t>
      </w:r>
      <w:r>
        <w:t xml:space="preserve">   arm    </w:t>
      </w:r>
      <w:r>
        <w:t xml:space="preserve">   Jesus    </w:t>
      </w:r>
      <w:r>
        <w:t xml:space="preserve">   Elohim    </w:t>
      </w:r>
      <w:r>
        <w:t xml:space="preserve">   perseverance    </w:t>
      </w:r>
      <w:r>
        <w:t xml:space="preserve">   power    </w:t>
      </w:r>
      <w:r>
        <w:t xml:space="preserve">   ability    </w:t>
      </w:r>
      <w:r>
        <w:t xml:space="preserve">   kyrios    </w:t>
      </w:r>
      <w:r>
        <w:t xml:space="preserve">   might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Strength in God</dc:title>
  <dcterms:created xsi:type="dcterms:W3CDTF">2022-01-14T03:27:19Z</dcterms:created>
  <dcterms:modified xsi:type="dcterms:W3CDTF">2022-01-14T03:27:19Z</dcterms:modified>
</cp:coreProperties>
</file>