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WONDERWOMAN    </w:t>
      </w:r>
      <w:r>
        <w:t xml:space="preserve">   WOLVERINE    </w:t>
      </w:r>
      <w:r>
        <w:t xml:space="preserve">   VISION    </w:t>
      </w:r>
      <w:r>
        <w:t xml:space="preserve">   THOR    </w:t>
      </w:r>
      <w:r>
        <w:t xml:space="preserve">   SUPERMAN    </w:t>
      </w:r>
      <w:r>
        <w:t xml:space="preserve">   STORM    </w:t>
      </w:r>
      <w:r>
        <w:t xml:space="preserve">   SPIDERMAN    </w:t>
      </w:r>
      <w:r>
        <w:t xml:space="preserve">   SCARLETWITCH    </w:t>
      </w:r>
      <w:r>
        <w:t xml:space="preserve">   ROUGE    </w:t>
      </w:r>
      <w:r>
        <w:t xml:space="preserve">   NICKFURY    </w:t>
      </w:r>
      <w:r>
        <w:t xml:space="preserve">   IRONMAN    </w:t>
      </w:r>
      <w:r>
        <w:t xml:space="preserve">   ICEMAN    </w:t>
      </w:r>
      <w:r>
        <w:t xml:space="preserve">   HULK    </w:t>
      </w:r>
      <w:r>
        <w:t xml:space="preserve">   FIRESTAR    </w:t>
      </w:r>
      <w:r>
        <w:t xml:space="preserve">   DEADPOOL    </w:t>
      </w:r>
      <w:r>
        <w:t xml:space="preserve">   CAPTAINAMERICA    </w:t>
      </w:r>
      <w:r>
        <w:t xml:space="preserve">   BEAST    </w:t>
      </w:r>
      <w:r>
        <w:t xml:space="preserve">   BATMAN    </w:t>
      </w:r>
      <w:r>
        <w:t xml:space="preserve">   BATGIRL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Superheroes</dc:title>
  <dcterms:created xsi:type="dcterms:W3CDTF">2021-10-11T07:05:54Z</dcterms:created>
  <dcterms:modified xsi:type="dcterms:W3CDTF">2021-10-11T07:05:54Z</dcterms:modified>
</cp:coreProperties>
</file>