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Support on Campus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Tutoring Office    </w:t>
      </w:r>
      <w:r>
        <w:t xml:space="preserve">   College    </w:t>
      </w:r>
      <w:r>
        <w:t xml:space="preserve">   Faculty    </w:t>
      </w:r>
      <w:r>
        <w:t xml:space="preserve">   Academic History    </w:t>
      </w:r>
      <w:r>
        <w:t xml:space="preserve">   Classmates    </w:t>
      </w:r>
      <w:r>
        <w:t xml:space="preserve">   Diversity Centers    </w:t>
      </w:r>
      <w:r>
        <w:t xml:space="preserve">   Library    </w:t>
      </w:r>
      <w:r>
        <w:t xml:space="preserve">   Counseling Center    </w:t>
      </w:r>
      <w:r>
        <w:t xml:space="preserve">   Instructor    </w:t>
      </w:r>
      <w:r>
        <w:t xml:space="preserve">   Assistance    </w:t>
      </w:r>
      <w:r>
        <w:t xml:space="preserve">   Office Hours    </w:t>
      </w:r>
      <w:r>
        <w:t xml:space="preserve">   College Network    </w:t>
      </w:r>
      <w:r>
        <w:t xml:space="preserve">   Study Group    </w:t>
      </w:r>
      <w:r>
        <w:t xml:space="preserve">   Peers    </w:t>
      </w:r>
      <w:r>
        <w:t xml:space="preserve">   Academic Advisor    </w:t>
      </w:r>
      <w:r>
        <w:t xml:space="preserve">   Academics    </w:t>
      </w:r>
      <w:r>
        <w:t xml:space="preserve">   Mentor    </w:t>
      </w:r>
      <w:r>
        <w:t xml:space="preserve">   Campus Staff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Support on Campus</dc:title>
  <dcterms:created xsi:type="dcterms:W3CDTF">2021-10-11T07:06:46Z</dcterms:created>
  <dcterms:modified xsi:type="dcterms:W3CDTF">2021-10-11T07:06:46Z</dcterms:modified>
</cp:coreProperties>
</file>