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Winnie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war    </w:t>
      </w:r>
      <w:r>
        <w:t xml:space="preserve">   England    </w:t>
      </w:r>
      <w:r>
        <w:t xml:space="preserve">   London    </w:t>
      </w:r>
      <w:r>
        <w:t xml:space="preserve">   Canada    </w:t>
      </w:r>
      <w:r>
        <w:t xml:space="preserve">   Winnipeg    </w:t>
      </w:r>
      <w:r>
        <w:t xml:space="preserve">   beloved    </w:t>
      </w:r>
      <w:r>
        <w:t xml:space="preserve">   mascot    </w:t>
      </w:r>
      <w:r>
        <w:t xml:space="preserve">   trapper    </w:t>
      </w:r>
      <w:r>
        <w:t xml:space="preserve">   adventure    </w:t>
      </w:r>
      <w:r>
        <w:t xml:space="preserve">   training    </w:t>
      </w:r>
      <w:r>
        <w:t xml:space="preserve">   cub    </w:t>
      </w:r>
      <w:r>
        <w:t xml:space="preserve">   regiment    </w:t>
      </w:r>
      <w:r>
        <w:t xml:space="preserve">   stuffed    </w:t>
      </w:r>
      <w:r>
        <w:t xml:space="preserve">   salute    </w:t>
      </w:r>
      <w:r>
        <w:t xml:space="preserve">   Veterinarian    </w:t>
      </w:r>
      <w:r>
        <w:t xml:space="preserve">   zoo    </w:t>
      </w:r>
      <w:r>
        <w:t xml:space="preserve">   navigator    </w:t>
      </w:r>
      <w:r>
        <w:t xml:space="preserve">   dangerous    </w:t>
      </w:r>
      <w:r>
        <w:t xml:space="preserve">   remarkable    </w:t>
      </w:r>
      <w:r>
        <w:t xml:space="preserve">   journey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Winnie</dc:title>
  <dcterms:created xsi:type="dcterms:W3CDTF">2021-10-11T07:06:20Z</dcterms:created>
  <dcterms:modified xsi:type="dcterms:W3CDTF">2021-10-11T07:06:20Z</dcterms:modified>
</cp:coreProperties>
</file>