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anemone    </w:t>
      </w:r>
      <w:r>
        <w:t xml:space="preserve">   Squirt    </w:t>
      </w:r>
      <w:r>
        <w:t xml:space="preserve">   Crush    </w:t>
      </w:r>
      <w:r>
        <w:t xml:space="preserve">   tank    </w:t>
      </w:r>
      <w:r>
        <w:t xml:space="preserve">   big blue    </w:t>
      </w:r>
      <w:r>
        <w:t xml:space="preserve">   Darla    </w:t>
      </w:r>
      <w:r>
        <w:t xml:space="preserve">   squishy    </w:t>
      </w:r>
      <w:r>
        <w:t xml:space="preserve">   whale    </w:t>
      </w:r>
      <w:r>
        <w:t xml:space="preserve">   Gerald    </w:t>
      </w:r>
      <w:r>
        <w:t xml:space="preserve">   drop off    </w:t>
      </w:r>
      <w:r>
        <w:t xml:space="preserve">   Charlie    </w:t>
      </w:r>
      <w:r>
        <w:t xml:space="preserve">   Jenny    </w:t>
      </w:r>
      <w:r>
        <w:t xml:space="preserve">   Anchor    </w:t>
      </w:r>
      <w:r>
        <w:t xml:space="preserve">   Chum    </w:t>
      </w:r>
      <w:r>
        <w:t xml:space="preserve">   Bruce    </w:t>
      </w:r>
      <w:r>
        <w:t xml:space="preserve">   Butt    </w:t>
      </w:r>
      <w:r>
        <w:t xml:space="preserve">   Wallaby Way    </w:t>
      </w:r>
      <w:r>
        <w:t xml:space="preserve">   P Sherman    </w:t>
      </w:r>
      <w:r>
        <w:t xml:space="preserve">   Deb    </w:t>
      </w:r>
      <w:r>
        <w:t xml:space="preserve">   Flo    </w:t>
      </w:r>
      <w:r>
        <w:t xml:space="preserve">   Bloat    </w:t>
      </w:r>
      <w:r>
        <w:t xml:space="preserve">   Peach    </w:t>
      </w:r>
      <w:r>
        <w:t xml:space="preserve">   Pearl    </w:t>
      </w:r>
      <w:r>
        <w:t xml:space="preserve">   Mr Ray    </w:t>
      </w:r>
      <w:r>
        <w:t xml:space="preserve">   Bubbles    </w:t>
      </w:r>
      <w:r>
        <w:t xml:space="preserve">   Jacques    </w:t>
      </w:r>
      <w:r>
        <w:t xml:space="preserve">   Gill    </w:t>
      </w:r>
      <w:r>
        <w:t xml:space="preserve">   Sheldon    </w:t>
      </w:r>
      <w:r>
        <w:t xml:space="preserve">   Tad    </w:t>
      </w:r>
      <w:r>
        <w:t xml:space="preserve">   Becky    </w:t>
      </w:r>
      <w:r>
        <w:t xml:space="preserve">   Bailey    </w:t>
      </w:r>
      <w:r>
        <w:t xml:space="preserve">   Destiny    </w:t>
      </w:r>
      <w:r>
        <w:t xml:space="preserve">   Marlin    </w:t>
      </w:r>
      <w:r>
        <w:t xml:space="preserve">   Hank    </w:t>
      </w:r>
      <w:r>
        <w:t xml:space="preserve">   Dory    </w:t>
      </w:r>
      <w:r>
        <w:t xml:space="preserve">   Nemo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Words</dc:title>
  <dcterms:created xsi:type="dcterms:W3CDTF">2021-10-11T07:05:43Z</dcterms:created>
  <dcterms:modified xsi:type="dcterms:W3CDTF">2021-10-11T07:05:43Z</dcterms:modified>
</cp:coreProperties>
</file>