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Finding Words of 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Turkey    </w:t>
      </w:r>
      <w:r>
        <w:t xml:space="preserve">   Ireland    </w:t>
      </w:r>
      <w:r>
        <w:t xml:space="preserve">   Mexico    </w:t>
      </w:r>
      <w:r>
        <w:t xml:space="preserve">   Chile    </w:t>
      </w:r>
      <w:r>
        <w:t xml:space="preserve">   Germany    </w:t>
      </w:r>
      <w:r>
        <w:t xml:space="preserve">   China    </w:t>
      </w:r>
      <w:r>
        <w:t xml:space="preserve">   Immigrants    </w:t>
      </w:r>
      <w:r>
        <w:t xml:space="preserve">   Transcontinental    </w:t>
      </w:r>
      <w:r>
        <w:t xml:space="preserve">   James W Marshall    </w:t>
      </w:r>
      <w:r>
        <w:t xml:space="preserve">   Fortune    </w:t>
      </w:r>
      <w:r>
        <w:t xml:space="preserve">   Gold Prospectors    </w:t>
      </w:r>
      <w:r>
        <w:t xml:space="preserve">   California    </w:t>
      </w:r>
      <w:r>
        <w:t xml:space="preserve">   Panama Railway    </w:t>
      </w:r>
      <w:r>
        <w:t xml:space="preserve">   Gold    </w:t>
      </w:r>
      <w:r>
        <w:t xml:space="preserve">   American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Words of California Gold Rush</dc:title>
  <dcterms:created xsi:type="dcterms:W3CDTF">2021-10-11T07:06:00Z</dcterms:created>
  <dcterms:modified xsi:type="dcterms:W3CDTF">2021-10-11T07:06:00Z</dcterms:modified>
</cp:coreProperties>
</file>