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Your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hydration    </w:t>
      </w:r>
      <w:r>
        <w:t xml:space="preserve">   clothes    </w:t>
      </w:r>
      <w:r>
        <w:t xml:space="preserve">   obesity    </w:t>
      </w:r>
      <w:r>
        <w:t xml:space="preserve">   hypertension    </w:t>
      </w:r>
      <w:r>
        <w:t xml:space="preserve">   happy    </w:t>
      </w:r>
      <w:r>
        <w:t xml:space="preserve">   gratitude    </w:t>
      </w:r>
      <w:r>
        <w:t xml:space="preserve">   goals    </w:t>
      </w:r>
      <w:r>
        <w:t xml:space="preserve">   children    </w:t>
      </w:r>
      <w:r>
        <w:t xml:space="preserve">   adventure    </w:t>
      </w:r>
      <w:r>
        <w:t xml:space="preserve">   strength    </w:t>
      </w:r>
      <w:r>
        <w:t xml:space="preserve">   stress    </w:t>
      </w:r>
      <w:r>
        <w:t xml:space="preserve">   sleep    </w:t>
      </w:r>
      <w:r>
        <w:t xml:space="preserve">   mindset    </w:t>
      </w:r>
      <w:r>
        <w:t xml:space="preserve">   medicine    </w:t>
      </w:r>
      <w:r>
        <w:t xml:space="preserve">   productivity    </w:t>
      </w:r>
      <w:r>
        <w:t xml:space="preserve">   longevity    </w:t>
      </w:r>
      <w:r>
        <w:t xml:space="preserve">   family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Your Why</dc:title>
  <dcterms:created xsi:type="dcterms:W3CDTF">2021-10-11T07:07:01Z</dcterms:created>
  <dcterms:modified xsi:type="dcterms:W3CDTF">2021-10-11T07:07:01Z</dcterms:modified>
</cp:coreProperties>
</file>