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Zasha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ivan    </w:t>
      </w:r>
      <w:r>
        <w:t xml:space="preserve">   polina    </w:t>
      </w:r>
      <w:r>
        <w:t xml:space="preserve">   vladimir    </w:t>
      </w:r>
      <w:r>
        <w:t xml:space="preserve">   dog    </w:t>
      </w:r>
      <w:r>
        <w:t xml:space="preserve">   shepard    </w:t>
      </w:r>
      <w:r>
        <w:t xml:space="preserve">   leningrad    </w:t>
      </w:r>
      <w:r>
        <w:t xml:space="preserve">   axle    </w:t>
      </w:r>
      <w:r>
        <w:t xml:space="preserve">   war    </w:t>
      </w:r>
      <w:r>
        <w:t xml:space="preserve">   tank    </w:t>
      </w:r>
      <w:r>
        <w:t xml:space="preserve">   thor    </w:t>
      </w:r>
      <w:r>
        <w:t xml:space="preserve">   zasha    </w:t>
      </w:r>
      <w:r>
        <w:t xml:space="preserve">   auntie    </w:t>
      </w:r>
      <w:r>
        <w:t xml:space="preserve">   nazi    </w:t>
      </w:r>
      <w:r>
        <w:t xml:space="preserve">   german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Zasha</dc:title>
  <dcterms:created xsi:type="dcterms:W3CDTF">2021-10-11T07:06:02Z</dcterms:created>
  <dcterms:modified xsi:type="dcterms:W3CDTF">2021-10-11T07:06:02Z</dcterms:modified>
</cp:coreProperties>
</file>