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Zoe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Brandi was queened this and traveled the country giving speeches about deaf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woman that helped Jess decide on adoption and communicated with Brandi about adopting Zoe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BJ refused to give up because he wanted to raise Zoe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faith that helped Brandi find her identity in her deafness and helped Jess when she became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college that Brandi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owned a farm and took care of Zoe when she was in foster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type of sign language Brandi used before meeting 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of sons Brandi and Tim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caused Brandi to become deaf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Zoe's birthmother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march Brandi attended where Gallaudet students made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mother that first adopted Zoe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age that Brandi became deaf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Brandi's first boyfriend who she broke up with because she wanted to be fully in the deaf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Brandi always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insect that is deaf that Sandy and Brandi liked to incorporate in the decorations for Zoe's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Zoe's original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Brandi struggled between going to an all deaf school or a ____________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where Jess worked and met BJ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Brandi's husband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Zoe Crossword Puzzle</dc:title>
  <dcterms:created xsi:type="dcterms:W3CDTF">2021-10-11T07:06:29Z</dcterms:created>
  <dcterms:modified xsi:type="dcterms:W3CDTF">2021-10-11T07:06:29Z</dcterms:modified>
</cp:coreProperties>
</file>