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a Spouse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Lovey dovey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Contractual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babies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 Spouse Vocabulary</dc:title>
  <dcterms:created xsi:type="dcterms:W3CDTF">2021-10-11T07:05:59Z</dcterms:created>
  <dcterms:modified xsi:type="dcterms:W3CDTF">2021-10-11T07:05:59Z</dcterms:modified>
</cp:coreProperties>
</file>