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an Apartment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payment, usually monthly, that the tenant pays to the landlord.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document signed by both the tenant and the landlord that contains the terms of the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 of money, usually equal to one month’s rent, held by the landlord to cover any damage to the apartment caused by a 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required in advance if either the landlord or the tenant wishes to discontinue the rental agreement. This courtesy allows both parties time to make other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rental agreement, usually a period of one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Services needed to make a house or apartment functional, such as hot water, electricity, natural gas, and cable and Internet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company or individual who owns an apartment.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individual apartment. A large apartment building may contain 20 or more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of your apartment is an important safety consideration and also determines your ease of getting to work, buying groceries,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renting the apartment.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 Apartment </dc:title>
  <dcterms:created xsi:type="dcterms:W3CDTF">2021-10-11T07:06:17Z</dcterms:created>
  <dcterms:modified xsi:type="dcterms:W3CDTF">2021-10-11T07:06:17Z</dcterms:modified>
</cp:coreProperties>
</file>