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carbon makes iron....?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bloomery has been replaced with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 is the seventh largest producer of what type of material?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 until 2010 we were the largest producer of what type of material?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method of mining gold was?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Bushveld Igneous Complex is the world's largest primary source of ... group metals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province is the TauTona mine?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and ... rock is found where gold is mined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ore, lime stone and ... is used toe extract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Extracting iron produces a waste product called...?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minerals </dc:title>
  <dcterms:created xsi:type="dcterms:W3CDTF">2021-10-11T07:07:06Z</dcterms:created>
  <dcterms:modified xsi:type="dcterms:W3CDTF">2021-10-11T07:07:06Z</dcterms:modified>
</cp:coreProperties>
</file>