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rock is found where gold is mined?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mine is gold mined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first methods for mining gold was a technique where ore is mixed with water and forms a suspension. When it is shaken, the dense particles of gold sink to the bottom and could be removed.What was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constructed above the shaft and controls the lift system into the vertical shaft.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pipes are the most important source of diamonds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all the coal has been removed, the overburden and topsoil are replaced to help in restoring the natural vegetation of the area. What is this process callwed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rocks with large concentrations of minerals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 mine in Carletonville, Gauteng is the world's deepest 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find the largest hand-dug excavation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Africa is a world leader in what minig industry?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minerals</dc:title>
  <dcterms:created xsi:type="dcterms:W3CDTF">2021-10-11T07:07:08Z</dcterms:created>
  <dcterms:modified xsi:type="dcterms:W3CDTF">2021-10-11T07:07:08Z</dcterms:modified>
</cp:coreProperties>
</file>