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my Classmates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Menchaca    </w:t>
      </w:r>
      <w:r>
        <w:t xml:space="preserve">   Sanchez    </w:t>
      </w:r>
      <w:r>
        <w:t xml:space="preserve">   Isaac    </w:t>
      </w:r>
      <w:r>
        <w:t xml:space="preserve">   Alejandro    </w:t>
      </w:r>
      <w:r>
        <w:t xml:space="preserve">   Elizabeth    </w:t>
      </w:r>
      <w:r>
        <w:t xml:space="preserve">   Aaron    </w:t>
      </w:r>
      <w:r>
        <w:t xml:space="preserve">   Ahrianna    </w:t>
      </w:r>
      <w:r>
        <w:t xml:space="preserve">   Selese    </w:t>
      </w:r>
      <w:r>
        <w:t xml:space="preserve">   Zoey    </w:t>
      </w:r>
      <w:r>
        <w:t xml:space="preserve">   Jeremiah    </w:t>
      </w:r>
      <w:r>
        <w:t xml:space="preserve">   Acxiry    </w:t>
      </w:r>
      <w:r>
        <w:t xml:space="preserve">   Elias    </w:t>
      </w:r>
      <w:r>
        <w:t xml:space="preserve">   Aleeah    </w:t>
      </w:r>
      <w:r>
        <w:t xml:space="preserve">   Gianni    </w:t>
      </w:r>
      <w:r>
        <w:t xml:space="preserve">   Evy    </w:t>
      </w:r>
      <w:r>
        <w:t xml:space="preserve">   Steven    </w:t>
      </w:r>
      <w:r>
        <w:t xml:space="preserve">   Nathan B    </w:t>
      </w:r>
      <w:r>
        <w:t xml:space="preserve">   Nathan D.    </w:t>
      </w:r>
      <w:r>
        <w:t xml:space="preserve">   Natalie    </w:t>
      </w:r>
      <w:r>
        <w:t xml:space="preserve">   Mario    </w:t>
      </w:r>
      <w:r>
        <w:t xml:space="preserve">   Cesar    </w:t>
      </w:r>
      <w:r>
        <w:t xml:space="preserve">   Rayne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my Classmates</dc:title>
  <dcterms:created xsi:type="dcterms:W3CDTF">2021-10-11T07:06:39Z</dcterms:created>
  <dcterms:modified xsi:type="dcterms:W3CDTF">2021-10-11T07:06:39Z</dcterms:modified>
</cp:coreProperties>
</file>