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the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Beethoven    </w:t>
      </w:r>
      <w:r>
        <w:t xml:space="preserve">   bells    </w:t>
      </w:r>
      <w:r>
        <w:t xml:space="preserve">   Christmas    </w:t>
      </w:r>
      <w:r>
        <w:t xml:space="preserve">   composer    </w:t>
      </w:r>
      <w:r>
        <w:t xml:space="preserve">   drum    </w:t>
      </w:r>
      <w:r>
        <w:t xml:space="preserve">   handbells    </w:t>
      </w:r>
      <w:r>
        <w:t xml:space="preserve">   instrument    </w:t>
      </w:r>
      <w:r>
        <w:t xml:space="preserve">   Mozart    </w:t>
      </w:r>
      <w:r>
        <w:t xml:space="preserve">   mrkookoo    </w:t>
      </w:r>
      <w:r>
        <w:t xml:space="preserve">   music    </w:t>
      </w:r>
      <w:r>
        <w:t xml:space="preserve">   piano    </w:t>
      </w:r>
      <w:r>
        <w:t xml:space="preserve">   singingvoice    </w:t>
      </w:r>
      <w:r>
        <w:t xml:space="preserve">   steadybeat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Music </dc:title>
  <dcterms:created xsi:type="dcterms:W3CDTF">2021-10-11T07:05:57Z</dcterms:created>
  <dcterms:modified xsi:type="dcterms:W3CDTF">2021-10-11T07:05:57Z</dcterms:modified>
</cp:coreProperties>
</file>