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frame or body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wrecked or ruined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impossible 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round windows in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need of immediate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journey to a distant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remains of something that has been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 markers that are engraved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have stayed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assistant on a ship or an airplane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the Titanic</dc:title>
  <dcterms:created xsi:type="dcterms:W3CDTF">2021-10-11T07:05:45Z</dcterms:created>
  <dcterms:modified xsi:type="dcterms:W3CDTF">2021-10-11T07:05:45Z</dcterms:modified>
</cp:coreProperties>
</file>