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Finding the Words of God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Holy Spirit    </w:t>
      </w:r>
      <w:r>
        <w:t xml:space="preserve">   trinity    </w:t>
      </w:r>
      <w:r>
        <w:t xml:space="preserve">   transubstantiation    </w:t>
      </w:r>
      <w:r>
        <w:t xml:space="preserve">   apostasy    </w:t>
      </w:r>
      <w:r>
        <w:t xml:space="preserve">   Jew    </w:t>
      </w:r>
      <w:r>
        <w:t xml:space="preserve">   Luther    </w:t>
      </w:r>
      <w:r>
        <w:t xml:space="preserve">   orthodoxy    </w:t>
      </w:r>
      <w:r>
        <w:t xml:space="preserve">   heresy    </w:t>
      </w:r>
      <w:r>
        <w:t xml:space="preserve">   ministry    </w:t>
      </w:r>
      <w:r>
        <w:t xml:space="preserve">   schism    </w:t>
      </w:r>
      <w:r>
        <w:t xml:space="preserve">   sin    </w:t>
      </w:r>
      <w:r>
        <w:t xml:space="preserve">   Saint    </w:t>
      </w:r>
      <w:r>
        <w:t xml:space="preserve">   canonization    </w:t>
      </w:r>
      <w:r>
        <w:t xml:space="preserve">   bible    </w:t>
      </w:r>
      <w:r>
        <w:t xml:space="preserve">   apostle    </w:t>
      </w:r>
      <w:r>
        <w:t xml:space="preserve">   collyer    </w:t>
      </w:r>
      <w:r>
        <w:t xml:space="preserve">   Jesus    </w:t>
      </w:r>
      <w:r>
        <w:t xml:space="preserve">   confirmation    </w:t>
      </w:r>
      <w:r>
        <w:t xml:space="preserve">   evangelization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Finding the Words of God </dc:title>
  <dcterms:created xsi:type="dcterms:W3CDTF">2021-10-11T07:05:40Z</dcterms:created>
  <dcterms:modified xsi:type="dcterms:W3CDTF">2021-10-11T07:05:40Z</dcterms:modified>
</cp:coreProperties>
</file>