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Finding words from The Witches 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Medium"/>
      </w:pPr>
      <w:r>
        <w:t xml:space="preserve">   fur    </w:t>
      </w:r>
      <w:r>
        <w:t xml:space="preserve">   witch    </w:t>
      </w:r>
      <w:r>
        <w:t xml:space="preserve">   wig    </w:t>
      </w:r>
      <w:r>
        <w:t xml:space="preserve">   mice    </w:t>
      </w:r>
      <w:r>
        <w:t xml:space="preserve">   scream    </w:t>
      </w:r>
      <w:r>
        <w:t xml:space="preserve">   shrunk    </w:t>
      </w:r>
      <w:r>
        <w:t xml:space="preserve">   gloves    </w:t>
      </w:r>
      <w:r>
        <w:t xml:space="preserve">   bald    </w:t>
      </w:r>
      <w:r>
        <w:t xml:space="preserve">   filthy    </w:t>
      </w:r>
      <w:r>
        <w:t xml:space="preserve">   formula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Finding words from The Witches A</dc:title>
  <dcterms:created xsi:type="dcterms:W3CDTF">2021-10-11T07:06:38Z</dcterms:created>
  <dcterms:modified xsi:type="dcterms:W3CDTF">2021-10-11T07:06:38Z</dcterms:modified>
</cp:coreProperties>
</file>