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Findlay Fall 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Ace    </w:t>
      </w:r>
      <w:r>
        <w:t xml:space="preserve">   Athletes    </w:t>
      </w:r>
      <w:r>
        <w:t xml:space="preserve">   Birdie    </w:t>
      </w:r>
      <w:r>
        <w:t xml:space="preserve">   Blue    </w:t>
      </w:r>
      <w:r>
        <w:t xml:space="preserve">   Boys Cross Country     </w:t>
      </w:r>
      <w:r>
        <w:t xml:space="preserve">   Boys Golf    </w:t>
      </w:r>
      <w:r>
        <w:t xml:space="preserve">   Boys Soccer    </w:t>
      </w:r>
      <w:r>
        <w:t xml:space="preserve">   Cheerleading    </w:t>
      </w:r>
      <w:r>
        <w:t xml:space="preserve">   Findlay    </w:t>
      </w:r>
      <w:r>
        <w:t xml:space="preserve">   Football    </w:t>
      </w:r>
      <w:r>
        <w:t xml:space="preserve">   Girls Cross Country     </w:t>
      </w:r>
      <w:r>
        <w:t xml:space="preserve">   GIrls Golf    </w:t>
      </w:r>
      <w:r>
        <w:t xml:space="preserve">   Girls Soccer    </w:t>
      </w:r>
      <w:r>
        <w:t xml:space="preserve">   Girls Tennis    </w:t>
      </w:r>
      <w:r>
        <w:t xml:space="preserve">   Gold    </w:t>
      </w:r>
      <w:r>
        <w:t xml:space="preserve">   Kick Off    </w:t>
      </w:r>
      <w:r>
        <w:t xml:space="preserve">   Serve     </w:t>
      </w:r>
      <w:r>
        <w:t xml:space="preserve">   Sports    </w:t>
      </w:r>
      <w:r>
        <w:t xml:space="preserve">   Tie Breaker    </w:t>
      </w:r>
      <w:r>
        <w:t xml:space="preserve">   Touchdown    </w:t>
      </w:r>
      <w:r>
        <w:t xml:space="preserve">   Trojans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Findlay Fall Sports </dc:title>
  <dcterms:created xsi:type="dcterms:W3CDTF">2021-10-11T07:05:31Z</dcterms:created>
  <dcterms:modified xsi:type="dcterms:W3CDTF">2021-10-11T07:05:31Z</dcterms:modified>
</cp:coreProperties>
</file>